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Ушкин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Рамазанова Ислама </w:t>
      </w:r>
      <w:r>
        <w:rPr>
          <w:rFonts w:ascii="Times New Roman" w:eastAsia="Times New Roman" w:hAnsi="Times New Roman" w:cs="Times New Roman"/>
          <w:sz w:val="26"/>
          <w:szCs w:val="26"/>
        </w:rPr>
        <w:t>Ямудиновича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И.Я.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отделения </w:t>
      </w:r>
      <w:r>
        <w:rPr>
          <w:rStyle w:val="cat-User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ГПД), обращение </w:t>
      </w:r>
      <w:r>
        <w:rPr>
          <w:rStyle w:val="cat-PhoneNumbergrp-28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29"/>
        <w:gridCol w:w="1543"/>
        <w:gridCol w:w="1415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30rplc-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3rplc-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Style w:val="cat-PhoneNumbergrp-31rplc-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4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Style w:val="cat-PhoneNumbergrp-32rplc-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7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33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3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Style w:val="cat-PhoneNumbergrp-31rplc-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4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Style w:val="cat-PhoneNumbergrp-32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7rplc-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И.Я.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заявил.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И.Я.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И.Я.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11717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И.Я.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12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6 ст. 11 Федерального Закона 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11 Федерального Закона от </w:t>
      </w:r>
      <w:r>
        <w:rPr>
          <w:rStyle w:val="cat-Dategrp-16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И.Я.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Рамазанова Ислама </w:t>
      </w:r>
      <w:r>
        <w:rPr>
          <w:rFonts w:ascii="Times New Roman" w:eastAsia="Times New Roman" w:hAnsi="Times New Roman" w:cs="Times New Roman"/>
          <w:sz w:val="26"/>
          <w:szCs w:val="26"/>
        </w:rPr>
        <w:t>Ямудиновича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4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РКЦ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</w:t>
      </w:r>
      <w:r>
        <w:rPr>
          <w:rStyle w:val="cat-Addressgrp-5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34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35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Style w:val="cat-PhoneNumbergrp-36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0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Style w:val="cat-PhoneNumbergrp-37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79702700000000037329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10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9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7rplc-5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PhoneNumbergrp-28rplc-16">
    <w:name w:val="cat-PhoneNumber grp-28 rplc-16"/>
    <w:basedOn w:val="DefaultParagraphFont"/>
  </w:style>
  <w:style w:type="character" w:customStyle="1" w:styleId="cat-PhoneNumbergrp-29rplc-17">
    <w:name w:val="cat-PhoneNumber grp-29 rplc-17"/>
    <w:basedOn w:val="DefaultParagraphFont"/>
  </w:style>
  <w:style w:type="character" w:customStyle="1" w:styleId="cat-PhoneNumbergrp-30rplc-18">
    <w:name w:val="cat-PhoneNumber grp-30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PhoneNumbergrp-31rplc-20">
    <w:name w:val="cat-PhoneNumber grp-31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PhoneNumbergrp-32rplc-22">
    <w:name w:val="cat-PhoneNumber grp-32 rplc-22"/>
    <w:basedOn w:val="DefaultParagraphFont"/>
  </w:style>
  <w:style w:type="character" w:customStyle="1" w:styleId="cat-Timegrp-27rplc-23">
    <w:name w:val="cat-Time grp-27 rplc-23"/>
    <w:basedOn w:val="DefaultParagraphFont"/>
  </w:style>
  <w:style w:type="character" w:customStyle="1" w:styleId="cat-PhoneNumbergrp-33rplc-24">
    <w:name w:val="cat-PhoneNumber grp-3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PhoneNumbergrp-31rplc-26">
    <w:name w:val="cat-PhoneNumber grp-3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PhoneNumbergrp-32rplc-28">
    <w:name w:val="cat-PhoneNumber grp-32 rplc-28"/>
    <w:basedOn w:val="DefaultParagraphFont"/>
  </w:style>
  <w:style w:type="character" w:customStyle="1" w:styleId="cat-Timegrp-27rplc-29">
    <w:name w:val="cat-Time grp-27 rplc-29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Sumgrp-24rplc-39">
    <w:name w:val="cat-Sum grp-24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PhoneNumbergrp-34rplc-45">
    <w:name w:val="cat-PhoneNumber grp-34 rplc-45"/>
    <w:basedOn w:val="DefaultParagraphFont"/>
  </w:style>
  <w:style w:type="character" w:customStyle="1" w:styleId="cat-PhoneNumbergrp-35rplc-46">
    <w:name w:val="cat-PhoneNumber grp-35 rplc-46"/>
    <w:basedOn w:val="DefaultParagraphFont"/>
  </w:style>
  <w:style w:type="character" w:customStyle="1" w:styleId="cat-PhoneNumbergrp-36rplc-47">
    <w:name w:val="cat-PhoneNumber grp-36 rplc-47"/>
    <w:basedOn w:val="DefaultParagraphFont"/>
  </w:style>
  <w:style w:type="character" w:customStyle="1" w:styleId="cat-Addressgrp-0rplc-48">
    <w:name w:val="cat-Address grp-0 rplc-48"/>
    <w:basedOn w:val="DefaultParagraphFont"/>
  </w:style>
  <w:style w:type="character" w:customStyle="1" w:styleId="cat-PhoneNumbergrp-37rplc-49">
    <w:name w:val="cat-PhoneNumber grp-37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Dategrp-17rplc-55">
    <w:name w:val="cat-Date grp-1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